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-638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АВТОНОМНОГО </w:t>
      </w:r>
      <w:r>
        <w:rPr>
          <w:rStyle w:val="cat-OrganizationNamegrp-21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АВТОНОМНОГО </w:t>
      </w:r>
      <w:r>
        <w:rPr>
          <w:rStyle w:val="cat-OrganizationNamegrp-21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 учреждения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</w:t>
      </w:r>
      <w:r>
        <w:rPr>
          <w:rFonts w:ascii="Times New Roman" w:eastAsia="Times New Roman" w:hAnsi="Times New Roman" w:cs="Times New Roman"/>
        </w:rPr>
        <w:t>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АВТОНОМНОГО </w:t>
      </w:r>
      <w:r>
        <w:rPr>
          <w:rStyle w:val="cat-OrganizationNamegrp-21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АВТОНОМНОГО </w:t>
      </w:r>
      <w:r>
        <w:rPr>
          <w:rStyle w:val="cat-OrganizationNamegrp-21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2226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